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Подобуева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самозанятого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20.11.2025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18810086240002127227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вину признал, раскаялся.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заслушав объяснения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725864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18810086240002127227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ГМП, протоколом о задержании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18810086240002127227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ответственность, является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Подобуева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0412365400725002302620152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78906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ExternalSystemDefinedgrp-28rplc-9">
    <w:name w:val="cat-ExternalSystemDefined grp-28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29rplc-31">
    <w:name w:val="cat-UserDefined grp-29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75885-0BD5-46AC-AF7E-49F3F10C97C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